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

</file>

<file path=word/document.xml><?xml version="1.0" encoding="utf-8"?>
<w:document xmlns:wne="http://schemas.microsoft.com/office/word/2006/wordml" xmlns:w16se="http://schemas.microsoft.com/office/word/2015/wordml/symex" xmlns:wpi="http://schemas.microsoft.com/office/word/2010/wordprocessingInk" xmlns:w15="http://schemas.microsoft.com/office/word/2012/wordml" xmlns:wps="http://schemas.microsoft.com/office/word/2010/wordprocessingShape"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wpg="http://schemas.microsoft.com/office/word/2010/wordprocessingGroup" xmlns:mc="http://schemas.openxmlformats.org/markup-compatibility/2006" xmlns:cx1="http://schemas.microsoft.com/office/drawing/2015/9/8/chartex" xmlns:w10="urn:schemas-microsoft-com:office:word" xmlns:cx="http://schemas.microsoft.com/office/drawing/2014/chartex" xmlns:o="urn:schemas-microsoft-com:office:office" xmlns:wpc="http://schemas.microsoft.com/office/word/2010/wordprocessingCanvas" mc:Ignorable="w14 w15 w16se wp14">
  <w:body>
    <w:tbl>
      <w:tblPr>
        <w:tblStyle w:val="TableGrid"/>
        <w:tblOverlap w:val="never"/>
        <w:tblLayout w:type="fixed"/>
        <w:tblpPr w:leftFromText="144" w:rightFromText="144" w:topFromText="0" w:bottomFromText="0" w:vertAnchor="page" w:horzAnchor="page" w:tblpX="2438" w:tblpY="3950"/>
        <w:tblW w:w="13133" w:type="dxa"/>
        <w:tblCellMar>
          <w:top w:w="0"/>
          <w:bottom w:w="0"/>
          <w:left w:w="0"/>
          <w:right w:w="0"/>
        </w:tblCellMar>
      </w:tblPr>
      <w:tblGrid>
        <w:gridCol w:w="672"/>
        <w:gridCol w:w="3792"/>
        <w:gridCol w:w="274"/>
        <w:gridCol w:w="221"/>
        <w:gridCol w:w="4392"/>
        <w:gridCol w:w="3782"/>
      </w:tblGrid>
      <w:tr>
        <w:trPr>
          <w:trHeight w:val="576"/>
        </w:trPr>
        <w:tc>
          <w:tcPr>
            <w:tcW w:w="672" w:type="auto"/>
            <w:vAlign w:val="bottom"/>
          </w:tcPr>
          <w:p>
            <w:pPr>
              <w:spacing w:after="0" w:line="264" w:lineRule="auto"/>
              <w:jc w:val="start"/>
              <w:ind w:left="144"/>
            </w:pPr>
            <w:r>
              <w:rPr>
                <w:sz w:val="22"/>
                <w:rFonts w:ascii="Arial" w:eastAsia="Arial" w:hAnsi="Arial"/>
                <w:b/>
                <w:color w:val="000000"/>
                <w:sz w:val="22"/>
              </w:rPr>
              <w:t>NO.</w:t>
            </w:r>
          </w:p>
        </w:tc>
        <w:tc>
          <w:tcPr>
            <w:tcW w:w="8678" w:type="auto"/>
            <w:gridSpan w:val="4"/>
            <w:vAlign w:val="bottom"/>
          </w:tcPr>
          <w:p>
            <w:pPr>
              <w:spacing w:after="0" w:line="264" w:lineRule="auto"/>
              <w:jc w:val="start"/>
              <w:ind w:left="3149"/>
            </w:pPr>
            <w:r>
              <w:rPr>
                <w:sz w:val="22"/>
                <w:rFonts w:ascii="Arial" w:eastAsia="Arial" w:hAnsi="Arial"/>
                <w:b/>
                <w:color w:val="000000"/>
                <w:sz w:val="22"/>
              </w:rPr>
              <w:t>NAME OF THE BIDDER</w:t>
            </w:r>
          </w:p>
        </w:tc>
        <w:tc>
          <w:tcPr>
            <w:tcW w:w="3782" w:type="auto"/>
            <w:vAlign w:val="bottom"/>
          </w:tcPr>
          <w:p>
            <w:pPr>
              <w:spacing w:after="0" w:line="264" w:lineRule="auto"/>
              <w:jc w:val="end"/>
              <w:ind w:left="48" w:right="965"/>
            </w:pPr>
            <w:r>
              <w:rPr>
                <w:sz w:val="22"/>
                <w:rFonts w:ascii="Arial" w:eastAsia="Arial" w:hAnsi="Arial"/>
                <w:b/>
                <w:color w:val="000000"/>
                <w:sz w:val="22"/>
              </w:rPr>
              <w:t>TOTAL BID PRICE</w:t>
            </w:r>
          </w:p>
        </w:tc>
      </w:tr>
      <w:tr>
        <w:trPr>
          <w:trHeight w:val="576"/>
        </w:trPr>
        <w:tc>
          <w:tcPr>
            <w:tcW w:w="672" w:type="auto"/>
            <w:vAlign w:val="bottom"/>
          </w:tcPr>
          <w:p/>
        </w:tc>
        <w:tc>
          <w:tcPr>
            <w:tcW w:w="8678" w:type="auto"/>
            <w:gridSpan w:val="4"/>
            <w:vAlign w:val="bottom"/>
          </w:tcPr>
          <w:p/>
        </w:tc>
        <w:tc>
          <w:tcPr>
            <w:tcW w:w="3782" w:type="auto"/>
            <w:vAlign w:val="bottom"/>
          </w:tcPr>
          <w:p/>
        </w:tc>
      </w:tr>
      <w:tr>
        <w:trPr>
          <w:trHeight w:val="538"/>
        </w:trPr>
        <w:tc>
          <w:tcPr>
            <w:tcW w:w="672" w:type="auto"/>
            <w:vAlign w:val="bottom"/>
          </w:tcPr>
          <w:p>
            <w:pPr>
              <w:spacing w:after="0" w:line="264" w:lineRule="auto"/>
              <w:jc w:val="start"/>
              <w:ind w:left="187"/>
            </w:pPr>
            <w:r>
              <w:rPr>
                <w:sz w:val="26"/>
                <w:rFonts w:ascii="Times New Roman" w:eastAsia="Times New Roman" w:hAnsi="Times New Roman"/>
                <w:color w:val="000000"/>
                <w:sz w:val="26"/>
              </w:rPr>
              <w:t>1-</w:t>
            </w:r>
          </w:p>
        </w:tc>
        <w:tc>
          <w:tcPr>
            <w:tcW w:w="8678" w:type="auto"/>
            <w:gridSpan w:val="4"/>
            <w:vAlign w:val="bottom"/>
          </w:tcPr>
          <w:p>
            <w:pPr>
              <w:spacing w:after="0" w:line="264" w:lineRule="auto"/>
              <w:jc w:val="start"/>
              <w:ind w:left="82"/>
            </w:pPr>
            <w:r>
              <w:rPr>
                <w:sz w:val="39"/>
                <w:rFonts w:ascii="Arial" w:eastAsia="Arial" w:hAnsi="Arial"/>
                <w:color w:val="000000"/>
                <w:sz w:val="39"/>
              </w:rPr>
              <w:t>@V\®dm€m’m/ Mm</w:t>
            </w:r>
            <w:r>
              <w:rPr>
                <w:sz w:val="39"/>
                <w:rFonts w:ascii="Arial" w:eastAsia="Arial" w:hAnsi="Arial"/>
                <w:sz w:val="39"/>
              </w:rPr>
              <w:t xml:space="preserve"> </w:t>
            </w:r>
            <w:r>
              <w:rPr>
                <w:sz w:val="34"/>
                <w:rFonts w:ascii="Arial" w:eastAsia="Arial" w:hAnsi="Arial"/>
                <w:color w:val="000000"/>
                <w:sz w:val="34"/>
              </w:rPr>
              <w:t>Sw’HHH‘H‘EILxB</w:t>
            </w:r>
            <w:r>
              <w:rPr>
                <w:sz w:val="34"/>
                <w:rFonts w:ascii="Arial" w:eastAsia="Arial" w:hAnsi="Arial"/>
                <w:sz w:val="34"/>
              </w:rPr>
              <w:t xml:space="preserve"> </w:t>
            </w:r>
            <w:r>
              <w:rPr>
                <w:sz w:val="39"/>
                <w:rFonts w:ascii="Arial" w:eastAsia="Arial" w:hAnsi="Arial"/>
                <w:color w:val="000000"/>
                <w:sz w:val="39"/>
              </w:rPr>
              <w:t>fm/umom q</w:t>
            </w:r>
          </w:p>
        </w:tc>
        <w:tc>
          <w:tcPr>
            <w:tcW w:w="3782" w:type="auto"/>
            <w:vAlign w:val="bottom"/>
          </w:tcPr>
          <w:p>
            <w:pPr>
              <w:spacing w:after="0" w:line="264" w:lineRule="auto"/>
              <w:jc w:val="end"/>
              <w:ind w:right="475"/>
            </w:pPr>
            <w:r>
              <w:rPr>
                <w:sz w:val="30"/>
                <w:rFonts w:ascii="Arial" w:eastAsia="Arial" w:hAnsi="Arial"/>
                <w:color w:val="000000"/>
                <w:sz w:val="30"/>
              </w:rPr>
              <w:t>QLF‘IB   "%’10</w:t>
            </w:r>
            <w:r>
              <w:rPr>
                <w:sz w:val="30"/>
                <w:rFonts w:ascii="Arial" w:eastAsia="Arial" w:hAnsi="Arial"/>
                <w:sz w:val="30"/>
              </w:rPr>
              <w:t xml:space="preserve"> </w:t>
            </w:r>
            <w:r>
              <w:rPr>
                <w:sz w:val="22"/>
                <w:rFonts w:ascii="Arial" w:eastAsia="Arial" w:hAnsi="Arial"/>
                <w:color w:val="000000"/>
                <w:sz w:val="22"/>
              </w:rPr>
              <w:t>F20</w:t>
            </w:r>
          </w:p>
        </w:tc>
      </w:tr>
      <w:tr>
        <w:trPr>
          <w:trHeight w:val="518"/>
        </w:trPr>
        <w:tc>
          <w:tcPr>
            <w:tcW w:w="672" w:type="auto"/>
            <w:vAlign w:val="bottom"/>
          </w:tcPr>
          <w:p>
            <w:pPr>
              <w:spacing w:after="0" w:line="264" w:lineRule="auto"/>
              <w:jc w:val="start"/>
              <w:ind w:left="178"/>
            </w:pPr>
            <w:r>
              <w:rPr>
                <w:sz w:val="22"/>
                <w:rFonts w:ascii="Arial" w:eastAsia="Arial" w:hAnsi="Arial"/>
                <w:color w:val="000000"/>
                <w:sz w:val="22"/>
              </w:rPr>
              <w:t>2.</w:t>
            </w:r>
          </w:p>
        </w:tc>
        <w:tc>
          <w:tcPr>
            <w:tcW w:w="8678" w:type="auto"/>
            <w:gridSpan w:val="4"/>
            <w:vAlign w:val="bottom"/>
          </w:tcPr>
          <w:p>
            <w:pPr>
              <w:spacing w:after="0" w:line="264" w:lineRule="auto"/>
              <w:jc w:val="start"/>
              <w:ind w:left="130"/>
              <w:tabs>
                <w:tab w:val="left" w:pos="5544"/>
              </w:tabs>
            </w:pPr>
            <w:r>
              <w:rPr>
                <w:sz w:val="34"/>
                <w:rFonts w:ascii="Arial" w:eastAsia="Arial" w:hAnsi="Arial"/>
                <w:color w:val="000000"/>
                <w:sz w:val="34"/>
              </w:rPr>
              <w:t>MULQHm   .XHEG</w:t>
            </w:r>
            <w:r>
              <w:rPr>
                <w:sz w:val="34"/>
                <w:rFonts w:ascii="Arial" w:eastAsia="Arial" w:hAnsi="Arial"/>
                <w:sz w:val="34"/>
              </w:rPr>
              <w:t xml:space="preserve"> </w:t>
            </w:r>
            <w:r>
              <w:rPr>
                <w:sz w:val="39"/>
                <w:rFonts w:ascii="Arial" w:eastAsia="Arial" w:hAnsi="Arial"/>
                <w:color w:val="000000"/>
                <w:sz w:val="39"/>
              </w:rPr>
              <w:t>Sawmmg</w:t>
            </w:r>
            <w:r>
              <w:rPr>
                <w:sz w:val="39"/>
                <w:rFonts w:ascii="Arial" w:eastAsia="Arial" w:hAnsi="Arial"/>
                <w:sz w:val="39"/>
              </w:rPr>
              <w:tab/>
            </w:r>
            <w:r>
              <w:rPr>
                <w:sz w:val="34"/>
                <w:rFonts w:ascii="Arial" w:eastAsia="Arial" w:hAnsi="Arial"/>
                <w:color w:val="000000"/>
                <w:sz w:val="34"/>
              </w:rPr>
              <w:t>(14:1)   Lm</w:t>
            </w:r>
          </w:p>
        </w:tc>
        <w:tc>
          <w:tcPr>
            <w:tcW w:w="3782" w:type="auto"/>
            <w:vAlign w:val="bottom"/>
          </w:tcPr>
          <w:p>
            <w:pPr>
              <w:spacing w:after="0" w:line="264" w:lineRule="auto"/>
              <w:jc w:val="end"/>
              <w:ind w:right="835"/>
            </w:pPr>
            <w:r>
              <w:rPr>
                <w:sz w:val="22"/>
                <w:rFonts w:ascii="Arial" w:eastAsia="Arial" w:hAnsi="Arial"/>
                <w:color w:val="000000"/>
                <w:sz w:val="22"/>
              </w:rPr>
              <w:t>Q</w:t>
            </w:r>
            <w:r>
              <w:rPr>
                <w:sz w:val="22"/>
                <w:rFonts w:ascii="Arial" w:eastAsia="Arial" w:hAnsi="Arial"/>
                <w:sz w:val="22"/>
              </w:rPr>
              <w:t xml:space="preserve"> </w:t>
            </w:r>
            <w:r>
              <w:rPr>
                <w:sz w:val="30"/>
                <w:rFonts w:ascii="Arial" w:eastAsia="Arial" w:hAnsi="Arial"/>
                <w:i/>
                <w:color w:val="000000"/>
                <w:sz w:val="30"/>
              </w:rPr>
              <w:t>50</w:t>
            </w:r>
            <w:r>
              <w:rPr>
                <w:sz w:val="30"/>
                <w:rFonts w:ascii="Arial" w:eastAsia="Arial" w:hAnsi="Arial"/>
                <w:sz w:val="30"/>
              </w:rPr>
              <w:t xml:space="preserve">    </w:t>
            </w:r>
            <w:r>
              <w:rPr>
                <w:sz w:val="22"/>
                <w:rFonts w:ascii="Arial" w:eastAsia="Arial" w:hAnsi="Arial"/>
                <w:color w:val="000000"/>
                <w:sz w:val="22"/>
              </w:rPr>
              <w:t>§QO    “L70</w:t>
            </w:r>
          </w:p>
        </w:tc>
      </w:tr>
      <w:tr>
        <w:trPr>
          <w:trHeight w:val="538"/>
        </w:trPr>
        <w:tc>
          <w:tcPr>
            <w:tcW w:w="672" w:type="auto"/>
            <w:vAlign w:val="bottom"/>
          </w:tcPr>
          <w:p>
            <w:pPr>
              <w:spacing w:after="0" w:line="264" w:lineRule="auto"/>
              <w:jc w:val="start"/>
              <w:ind w:left="178"/>
            </w:pPr>
            <w:r>
              <w:rPr>
                <w:sz w:val="22"/>
                <w:rFonts w:ascii="Arial" w:eastAsia="Arial" w:hAnsi="Arial"/>
                <w:color w:val="000000"/>
                <w:sz w:val="22"/>
              </w:rPr>
              <w:t>3-</w:t>
            </w:r>
          </w:p>
        </w:tc>
        <w:tc>
          <w:tcPr>
            <w:tcW w:w="8678" w:type="auto"/>
            <w:gridSpan w:val="4"/>
            <w:vAlign w:val="bottom"/>
          </w:tcPr>
          <w:p>
            <w:pPr>
              <w:spacing w:after="0" w:line="264" w:lineRule="auto"/>
              <w:jc w:val="start"/>
              <w:ind w:left="43"/>
            </w:pPr>
            <w:r>
              <w:rPr>
                <w:sz w:val="39"/>
                <w:rFonts w:ascii="Arial" w:eastAsia="Arial" w:hAnsi="Arial"/>
                <w:color w:val="000000"/>
                <w:sz w:val="39"/>
              </w:rPr>
              <w:t>NDKa‘Ié?</w:t>
            </w:r>
            <w:r>
              <w:rPr>
                <w:sz w:val="39"/>
                <w:rFonts w:ascii="Arial" w:eastAsia="Arial" w:hAnsi="Arial"/>
                <w:sz w:val="39"/>
              </w:rPr>
              <w:t xml:space="preserve">   </w:t>
            </w:r>
            <w:r>
              <w:rPr>
                <w:sz w:val="30"/>
                <w:rFonts w:ascii="Arial" w:eastAsia="Arial" w:hAnsi="Arial"/>
                <w:color w:val="000000"/>
                <w:sz w:val="30"/>
              </w:rPr>
              <w:t>€I4é7/d6émricwn</w:t>
            </w:r>
            <w:r>
              <w:rPr>
                <w:sz w:val="30"/>
                <w:rFonts w:ascii="Arial" w:eastAsia="Arial" w:hAnsi="Arial"/>
                <w:sz w:val="30"/>
              </w:rPr>
              <w:t xml:space="preserve">   </w:t>
            </w:r>
            <w:r>
              <w:rPr>
                <w:sz w:val="34"/>
                <w:rFonts w:ascii="Arial" w:eastAsia="Arial" w:hAnsi="Arial"/>
                <w:color w:val="000000"/>
                <w:sz w:val="34"/>
              </w:rPr>
              <w:t>S’C—evmgg</w:t>
            </w:r>
            <w:r>
              <w:rPr>
                <w:sz w:val="34"/>
                <w:rFonts w:ascii="Arial" w:eastAsia="Arial" w:hAnsi="Arial"/>
                <w:sz w:val="34"/>
              </w:rPr>
              <w:t xml:space="preserve"> </w:t>
            </w:r>
            <w:r>
              <w:rPr>
                <w:sz w:val="39"/>
                <w:rFonts w:ascii="Arial" w:eastAsia="Arial" w:hAnsi="Arial"/>
                <w:color w:val="000000"/>
                <w:sz w:val="39"/>
              </w:rPr>
              <w:t>(VET)</w:t>
            </w:r>
            <w:r>
              <w:rPr>
                <w:sz w:val="39"/>
                <w:rFonts w:ascii="Arial" w:eastAsia="Arial" w:hAnsi="Arial"/>
                <w:sz w:val="39"/>
              </w:rPr>
              <w:t xml:space="preserve">   </w:t>
            </w:r>
            <w:r>
              <w:rPr>
                <w:sz w:val="30"/>
                <w:rFonts w:ascii="Arial" w:eastAsia="Arial" w:hAnsi="Arial"/>
                <w:color w:val="000000"/>
                <w:sz w:val="30"/>
              </w:rPr>
              <w:t>L713</w:t>
            </w:r>
          </w:p>
        </w:tc>
        <w:tc>
          <w:tcPr>
            <w:tcW w:w="3782" w:type="auto"/>
            <w:vAlign w:val="bottom"/>
          </w:tcPr>
          <w:p>
            <w:pPr>
              <w:spacing w:after="0" w:line="264" w:lineRule="auto"/>
              <w:jc w:val="end"/>
              <w:ind w:right="643"/>
            </w:pPr>
            <w:r>
              <w:rPr>
                <w:sz w:val="34"/>
                <w:rFonts w:ascii="Times New Roman" w:eastAsia="Times New Roman" w:hAnsi="Times New Roman"/>
                <w:i/>
                <w:color w:val="000000"/>
                <w:sz w:val="34"/>
              </w:rPr>
              <w:t>Q K‘W’ 319$</w:t>
            </w:r>
            <w:r>
              <w:rPr>
                <w:sz w:val="34"/>
                <w:rFonts w:ascii="Times New Roman" w:eastAsia="Times New Roman" w:hAnsi="Times New Roman"/>
                <w:sz w:val="34"/>
              </w:rPr>
              <w:t xml:space="preserve"> </w:t>
            </w:r>
            <w:r>
              <w:rPr>
                <w:sz w:val="34"/>
                <w:rFonts w:ascii="Times New Roman" w:eastAsia="Times New Roman" w:hAnsi="Times New Roman"/>
                <w:color w:val="000000"/>
                <w:sz w:val="34"/>
              </w:rPr>
              <w:t>~&lt;1D</w:t>
            </w:r>
          </w:p>
        </w:tc>
      </w:tr>
      <w:tr>
        <w:trPr>
          <w:trHeight w:val="518"/>
        </w:trPr>
        <w:tc>
          <w:tcPr>
            <w:tcW w:w="672" w:type="auto"/>
            <w:vAlign w:val="bottom"/>
          </w:tcPr>
          <w:p>
            <w:pPr>
              <w:spacing w:after="0" w:line="264" w:lineRule="auto"/>
              <w:jc w:val="start"/>
              <w:ind w:left="168"/>
            </w:pPr>
            <w:r>
              <w:rPr>
                <w:sz w:val="26"/>
                <w:rFonts w:ascii="Times New Roman" w:eastAsia="Times New Roman" w:hAnsi="Times New Roman"/>
                <w:color w:val="000000"/>
                <w:sz w:val="26"/>
              </w:rPr>
              <w:t>4.</w:t>
            </w:r>
          </w:p>
        </w:tc>
        <w:tc>
          <w:tcPr>
            <w:tcW w:w="8678" w:type="auto"/>
            <w:gridSpan w:val="4"/>
            <w:vAlign w:val="bottom"/>
          </w:tcPr>
          <w:p>
            <w:pPr>
              <w:spacing w:after="0" w:line="264" w:lineRule="auto"/>
              <w:jc w:val="start"/>
              <w:ind w:left="125"/>
              <w:tabs>
                <w:tab w:val="left" w:pos="7579"/>
              </w:tabs>
            </w:pPr>
            <w:r>
              <w:rPr>
                <w:sz w:val="34"/>
                <w:rFonts w:ascii="Arial" w:eastAsia="Arial" w:hAnsi="Arial"/>
                <w:color w:val="000000"/>
                <w:sz w:val="34"/>
              </w:rPr>
              <w:t>DEL-7W gu/LT</w:t>
            </w:r>
            <w:r>
              <w:rPr>
                <w:sz w:val="34"/>
                <w:rFonts w:ascii="Arial" w:eastAsia="Arial" w:hAnsi="Arial"/>
                <w:sz w:val="34"/>
              </w:rPr>
              <w:t xml:space="preserve"> </w:t>
            </w:r>
            <w:r>
              <w:rPr>
                <w:sz w:val="39"/>
                <w:rFonts w:ascii="Arial" w:eastAsia="Arial" w:hAnsi="Arial"/>
                <w:color w:val="000000"/>
                <w:sz w:val="39"/>
              </w:rPr>
              <w:t>Emnmmaw</w:t>
            </w:r>
            <w:r>
              <w:rPr>
                <w:sz w:val="39"/>
                <w:rFonts w:ascii="Arial" w:eastAsia="Arial" w:hAnsi="Arial"/>
                <w:sz w:val="39"/>
              </w:rPr>
              <w:t xml:space="preserve">   </w:t>
            </w:r>
            <w:r>
              <w:rPr>
                <w:sz w:val="30"/>
                <w:rFonts w:ascii="Arial" w:eastAsia="Arial" w:hAnsi="Arial"/>
                <w:color w:val="000000"/>
                <w:sz w:val="30"/>
              </w:rPr>
              <w:t>ComM/WWTS</w:t>
            </w:r>
            <w:r>
              <w:rPr>
                <w:sz w:val="30"/>
                <w:rFonts w:ascii="Arial" w:eastAsia="Arial" w:hAnsi="Arial"/>
                <w:sz w:val="30"/>
              </w:rPr>
              <w:tab/>
            </w:r>
            <w:r>
              <w:rPr>
                <w:sz w:val="30"/>
                <w:rFonts w:ascii="Arial" w:eastAsia="Arial" w:hAnsi="Arial"/>
                <w:color w:val="000000"/>
                <w:sz w:val="30"/>
              </w:rPr>
              <w:t>P'Yj L733</w:t>
            </w:r>
          </w:p>
        </w:tc>
        <w:tc>
          <w:tcPr>
            <w:tcW w:w="3782" w:type="auto"/>
            <w:vAlign w:val="bottom"/>
          </w:tcPr>
          <w:p>
            <w:pPr>
              <w:spacing w:after="0" w:line="264" w:lineRule="auto"/>
              <w:jc w:val="end"/>
              <w:ind w:right="581"/>
            </w:pPr>
            <w:r>
              <w:rPr>
                <w:sz w:val="30"/>
                <w:rFonts w:ascii="Arial" w:eastAsia="Arial" w:hAnsi="Arial"/>
                <w:color w:val="000000"/>
                <w:sz w:val="30"/>
              </w:rPr>
              <w:t>(2%}   S’fég</w:t>
            </w:r>
            <w:r>
              <w:rPr>
                <w:sz w:val="30"/>
                <w:rFonts w:ascii="Arial" w:eastAsia="Arial" w:hAnsi="Arial"/>
                <w:sz w:val="30"/>
              </w:rPr>
              <w:t xml:space="preserve">   </w:t>
            </w:r>
            <w:r>
              <w:rPr>
                <w:sz w:val="22"/>
                <w:rFonts w:ascii="Arial" w:eastAsia="Arial" w:hAnsi="Arial"/>
                <w:i/>
                <w:color w:val="000000"/>
                <w:sz w:val="22"/>
              </w:rPr>
              <w:t>~</w:t>
            </w:r>
            <w:r>
              <w:rPr>
                <w:sz w:val="22"/>
                <w:rFonts w:ascii="Arial" w:eastAsia="Arial" w:hAnsi="Arial"/>
                <w:sz w:val="22"/>
              </w:rPr>
              <w:t xml:space="preserve"> </w:t>
            </w:r>
            <w:r>
              <w:rPr>
                <w:sz w:val="30"/>
                <w:rFonts w:ascii="Arial" w:eastAsia="Arial" w:hAnsi="Arial"/>
                <w:color w:val="000000"/>
                <w:sz w:val="30"/>
              </w:rPr>
              <w:t>3%</w:t>
            </w:r>
          </w:p>
        </w:tc>
      </w:tr>
      <w:tr>
        <w:trPr>
          <w:trHeight w:val="523"/>
        </w:trPr>
        <w:tc>
          <w:tcPr>
            <w:tcW w:w="672" w:type="auto"/>
            <w:vAlign w:val="bottom"/>
          </w:tcPr>
          <w:p>
            <w:pPr>
              <w:spacing w:after="0" w:line="264" w:lineRule="auto"/>
              <w:jc w:val="start"/>
              <w:ind w:left="178"/>
            </w:pPr>
            <w:r>
              <w:rPr>
                <w:sz w:val="22"/>
                <w:rFonts w:ascii="Arial" w:eastAsia="Arial" w:hAnsi="Arial"/>
                <w:color w:val="000000"/>
                <w:sz w:val="22"/>
              </w:rPr>
              <w:t>5.</w:t>
            </w:r>
          </w:p>
        </w:tc>
        <w:tc>
          <w:tcPr>
            <w:tcW w:w="8678" w:type="auto"/>
            <w:gridSpan w:val="4"/>
            <w:vAlign w:val="bottom"/>
          </w:tcPr>
          <w:p>
            <w:pPr>
              <w:spacing w:after="0" w:line="264" w:lineRule="auto"/>
              <w:jc w:val="start"/>
              <w:ind w:left="110"/>
            </w:pPr>
            <w:r>
              <w:rPr>
                <w:sz w:val="34"/>
                <w:rFonts w:ascii="Arial" w:eastAsia="Arial" w:hAnsi="Arial"/>
                <w:color w:val="000000"/>
                <w:sz w:val="34"/>
              </w:rPr>
              <w:t>M'SUKU   Effvlmwmé#7m.</w:t>
            </w:r>
            <w:r>
              <w:rPr>
                <w:sz w:val="34"/>
                <w:rFonts w:ascii="Arial" w:eastAsia="Arial" w:hAnsi="Arial"/>
                <w:sz w:val="34"/>
              </w:rPr>
              <w:t xml:space="preserve">   </w:t>
            </w:r>
            <w:r>
              <w:rPr>
                <w:sz w:val="30"/>
                <w:rFonts w:ascii="Arial" w:eastAsia="Arial" w:hAnsi="Arial"/>
                <w:color w:val="000000"/>
                <w:sz w:val="30"/>
              </w:rPr>
              <w:t>CONJULTIr/a</w:t>
            </w:r>
            <w:r>
              <w:rPr>
                <w:sz w:val="30"/>
                <w:rFonts w:ascii="Arial" w:eastAsia="Arial" w:hAnsi="Arial"/>
                <w:sz w:val="30"/>
              </w:rPr>
              <w:t xml:space="preserve"> </w:t>
            </w:r>
            <w:r>
              <w:rPr>
                <w:sz w:val="43"/>
                <w:rFonts w:ascii="Arial" w:eastAsia="Arial" w:hAnsi="Arial"/>
                <w:i/>
                <w:color w:val="000000"/>
                <w:sz w:val="43"/>
              </w:rPr>
              <w:t>aw}</w:t>
            </w:r>
            <w:r>
              <w:rPr>
                <w:sz w:val="43"/>
                <w:rFonts w:ascii="Arial" w:eastAsia="Arial" w:hAnsi="Arial"/>
                <w:sz w:val="43"/>
              </w:rPr>
              <w:t xml:space="preserve"> </w:t>
            </w:r>
            <w:r>
              <w:rPr>
                <w:sz w:val="43"/>
                <w:rFonts w:ascii="Arial" w:eastAsia="Arial" w:hAnsi="Arial"/>
                <w:color w:val="000000"/>
                <w:sz w:val="43"/>
              </w:rPr>
              <w:t>L'm</w:t>
            </w:r>
          </w:p>
        </w:tc>
        <w:tc>
          <w:tcPr>
            <w:tcW w:w="3782" w:type="auto"/>
            <w:vAlign w:val="bottom"/>
          </w:tcPr>
          <w:p>
            <w:pPr>
              <w:spacing w:after="0" w:line="264" w:lineRule="auto"/>
              <w:jc w:val="end"/>
              <w:ind w:right="619"/>
            </w:pPr>
            <w:r>
              <w:rPr>
                <w:sz w:val="30"/>
                <w:rFonts w:ascii="Arial" w:eastAsia="Arial" w:hAnsi="Arial"/>
                <w:color w:val="000000"/>
                <w:sz w:val="30"/>
              </w:rPr>
              <w:t>mgo 0cm</w:t>
            </w:r>
            <w:r>
              <w:rPr>
                <w:sz w:val="30"/>
                <w:rFonts w:ascii="Arial" w:eastAsia="Arial" w:hAnsi="Arial"/>
                <w:sz w:val="30"/>
              </w:rPr>
              <w:t xml:space="preserve">   </w:t>
            </w:r>
            <w:r>
              <w:rPr>
                <w:sz w:val="22"/>
                <w:rFonts w:ascii="Arial" w:eastAsia="Arial" w:hAnsi="Arial"/>
                <w:i/>
                <w:color w:val="000000"/>
                <w:sz w:val="22"/>
              </w:rPr>
              <w:t>w</w:t>
            </w:r>
            <w:r>
              <w:rPr>
                <w:sz w:val="22"/>
                <w:rFonts w:ascii="Arial" w:eastAsia="Arial" w:hAnsi="Arial"/>
                <w:sz w:val="22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000000"/>
                <w:sz w:val="17"/>
              </w:rPr>
              <w:t>QED.</w:t>
            </w:r>
          </w:p>
        </w:tc>
      </w:tr>
      <w:tr>
        <w:trPr>
          <w:trHeight w:val="533"/>
        </w:trPr>
        <w:tc>
          <w:tcPr>
            <w:tcW w:w="672" w:type="auto"/>
            <w:vAlign w:val="bottom"/>
          </w:tcPr>
          <w:p>
            <w:pPr>
              <w:spacing w:after="0" w:line="264" w:lineRule="auto"/>
              <w:jc w:val="start"/>
              <w:ind w:left="173"/>
            </w:pPr>
            <w:r>
              <w:rPr>
                <w:sz w:val="22"/>
                <w:rFonts w:ascii="Arial" w:eastAsia="Arial" w:hAnsi="Arial"/>
                <w:color w:val="000000"/>
                <w:sz w:val="22"/>
              </w:rPr>
              <w:t>6.</w:t>
            </w:r>
          </w:p>
        </w:tc>
        <w:tc>
          <w:tcPr>
            <w:tcW w:w="8678" w:type="auto"/>
            <w:gridSpan w:val="4"/>
            <w:vAlign w:val="bottom"/>
          </w:tcPr>
          <w:p>
            <w:pPr>
              <w:spacing w:after="0" w:line="264" w:lineRule="auto"/>
              <w:jc w:val="start"/>
              <w:ind w:left="6110"/>
            </w:pPr>
            <w:r>
              <w:rPr>
                <w:sz w:val="22"/>
                <w:rFonts w:ascii="Times New Roman" w:eastAsia="Times New Roman" w:hAnsi="Times New Roman"/>
                <w:i/>
                <w:color w:val="000000"/>
                <w:sz w:val="22"/>
              </w:rPr>
              <w:t>/</w:t>
            </w:r>
          </w:p>
        </w:tc>
        <w:tc>
          <w:tcPr>
            <w:tcW w:w="3782" w:type="auto"/>
            <w:vAlign w:val="bottom"/>
          </w:tcPr>
          <w:p>
            <w:pPr>
              <w:spacing w:after="0" w:line="264" w:lineRule="auto"/>
              <w:jc w:val="end"/>
              <w:ind w:left="1344" w:right="2102"/>
            </w:pPr>
            <w:r>
              <w:rPr>
                <w:sz w:val="22"/>
                <w:rFonts w:ascii="Courier New" w:eastAsia="Courier New" w:hAnsi="Courier New"/>
                <w:color w:val="000000"/>
                <w:sz w:val="22"/>
              </w:rPr>
              <w:t>/</w:t>
            </w:r>
          </w:p>
        </w:tc>
      </w:tr>
      <w:tr>
        <w:trPr>
          <w:trHeight w:val="538"/>
        </w:trPr>
        <w:tc>
          <w:tcPr>
            <w:tcW w:w="672" w:type="auto"/>
            <w:vAlign w:val="bottom"/>
          </w:tcPr>
          <w:p>
            <w:pPr>
              <w:spacing w:after="0" w:line="264" w:lineRule="auto"/>
              <w:jc w:val="start"/>
              <w:ind w:left="168"/>
            </w:pPr>
            <w:r>
              <w:rPr>
                <w:sz w:val="22"/>
                <w:rFonts w:ascii="Arial" w:eastAsia="Arial" w:hAnsi="Arial"/>
                <w:color w:val="000000"/>
                <w:sz w:val="22"/>
              </w:rPr>
              <w:t>7</w:t>
            </w:r>
          </w:p>
        </w:tc>
        <w:tc>
          <w:tcPr>
            <w:tcW w:w="8678" w:type="auto"/>
            <w:gridSpan w:val="4"/>
            <w:vAlign w:val="bottom"/>
          </w:tcPr>
          <w:p>
            <w:pPr>
              <w:spacing w:after="0" w:line="264" w:lineRule="auto"/>
              <w:jc w:val="start"/>
              <w:ind w:left="5803"/>
            </w:pPr>
            <w:r>
              <w:rPr>
                <w:sz w:val="22"/>
                <w:rFonts w:ascii="Times New Roman" w:eastAsia="Times New Roman" w:hAnsi="Times New Roman"/>
                <w:i/>
                <w:color w:val="000000"/>
                <w:sz w:val="22"/>
              </w:rPr>
              <w:t>/</w:t>
            </w:r>
          </w:p>
        </w:tc>
        <w:tc>
          <w:tcPr>
            <w:tcW w:w="3782" w:type="auto"/>
            <w:vAlign w:val="bottom"/>
          </w:tcPr>
          <w:p>
            <w:pPr>
              <w:spacing w:after="0" w:line="264" w:lineRule="auto"/>
              <w:jc w:val="start"/>
              <w:ind w:left="1181"/>
            </w:pPr>
            <w:r>
              <w:rPr>
                <w:sz w:val="22"/>
                <w:rFonts w:ascii="Times New Roman" w:eastAsia="Times New Roman" w:hAnsi="Times New Roman"/>
                <w:i/>
                <w:color w:val="000000"/>
                <w:sz w:val="22"/>
              </w:rPr>
              <w:t>/</w:t>
            </w:r>
          </w:p>
        </w:tc>
      </w:tr>
      <w:tr>
        <w:trPr>
          <w:trHeight w:val="595"/>
        </w:trPr>
        <w:tc>
          <w:tcPr>
            <w:tcW w:w="672" w:type="auto"/>
            <w:vAlign w:val="bottom"/>
          </w:tcPr>
          <w:p>
            <w:pPr>
              <w:spacing w:after="0" w:line="264" w:lineRule="auto"/>
              <w:jc w:val="start"/>
              <w:ind w:left="163"/>
            </w:pPr>
            <w:r>
              <w:rPr>
                <w:sz w:val="26"/>
                <w:rFonts w:ascii="Times New Roman" w:eastAsia="Times New Roman" w:hAnsi="Times New Roman"/>
                <w:color w:val="000000"/>
                <w:sz w:val="26"/>
              </w:rPr>
              <w:t>8.</w:t>
            </w:r>
          </w:p>
        </w:tc>
        <w:tc>
          <w:tcPr>
            <w:tcW w:w="8678" w:type="auto"/>
            <w:gridSpan w:val="4"/>
            <w:vAlign w:val="bottom"/>
          </w:tcPr>
          <w:p>
            <w:pPr>
              <w:spacing w:after="0" w:line="264" w:lineRule="auto"/>
              <w:jc w:val="start"/>
              <w:ind w:left="5438"/>
            </w:pPr>
            <w:r>
              <w:rPr>
                <w:sz w:val="22"/>
                <w:rFonts w:ascii="Times New Roman" w:eastAsia="Times New Roman" w:hAnsi="Times New Roman"/>
                <w:i/>
                <w:color w:val="000000"/>
                <w:sz w:val="22"/>
              </w:rPr>
              <w:t>/</w:t>
            </w:r>
          </w:p>
        </w:tc>
        <w:tc>
          <w:tcPr>
            <w:tcW w:w="3782" w:type="auto"/>
            <w:vAlign w:val="bottom"/>
          </w:tcPr>
          <w:p>
            <w:pPr>
              <w:spacing w:after="0" w:line="264" w:lineRule="auto"/>
              <w:jc w:val="start"/>
              <w:ind w:left="859"/>
            </w:pPr>
            <w:r>
              <w:rPr>
                <w:sz w:val="22"/>
                <w:rFonts w:ascii="Times New Roman" w:eastAsia="Times New Roman" w:hAnsi="Times New Roman"/>
                <w:i/>
                <w:color w:val="000000"/>
                <w:sz w:val="22"/>
              </w:rPr>
              <w:t>/</w:t>
            </w:r>
          </w:p>
        </w:tc>
      </w:tr>
      <w:tr>
        <w:trPr>
          <w:trHeight w:val="605"/>
        </w:trPr>
        <w:tc>
          <w:tcPr>
            <w:tcW w:w="672" w:type="auto"/>
            <w:vAlign w:val="bottom"/>
          </w:tcPr>
          <w:p>
            <w:pPr>
              <w:spacing w:after="0" w:line="264" w:lineRule="auto"/>
              <w:jc w:val="start"/>
              <w:ind w:left="163"/>
            </w:pPr>
            <w:r>
              <w:rPr>
                <w:sz w:val="22"/>
                <w:rFonts w:ascii="Arial" w:eastAsia="Arial" w:hAnsi="Arial"/>
                <w:color w:val="000000"/>
                <w:sz w:val="22"/>
              </w:rPr>
              <w:t>9.</w:t>
            </w:r>
          </w:p>
        </w:tc>
        <w:tc>
          <w:tcPr>
            <w:tcW w:w="8678" w:type="auto"/>
            <w:gridSpan w:val="4"/>
            <w:vAlign w:val="bottom"/>
          </w:tcPr>
          <w:p>
            <w:pPr>
              <w:spacing w:after="0" w:line="264" w:lineRule="auto"/>
              <w:jc w:val="start"/>
              <w:ind w:left="3130"/>
              <w:tabs>
                <w:tab w:val="left" w:pos="5107"/>
              </w:tabs>
            </w:pPr>
            <w:r>
              <w:rPr>
                <w:sz w:val="21"/>
                <w:rFonts w:ascii="Courier New" w:eastAsia="Courier New" w:hAnsi="Courier New"/>
                <w:color w:val="000000"/>
                <w:sz w:val="21"/>
              </w:rPr>
              <w:t>WA</w:t>
            </w:r>
            <w:r>
              <w:rPr>
                <w:sz w:val="21"/>
                <w:rFonts w:ascii="Courier New" w:eastAsia="Courier New" w:hAnsi="Courier New"/>
                <w:sz w:val="21"/>
              </w:rPr>
              <w:tab/>
            </w:r>
            <w:r>
              <w:rPr>
                <w:sz w:val="21"/>
                <w:rFonts w:ascii="Courier New" w:eastAsia="Courier New" w:hAnsi="Courier New"/>
                <w:i/>
                <w:color w:val="000000"/>
                <w:sz w:val="21"/>
              </w:rPr>
              <w:t>/</w:t>
            </w:r>
          </w:p>
        </w:tc>
        <w:tc>
          <w:tcPr>
            <w:tcW w:w="3782" w:type="auto"/>
            <w:vAlign w:val="bottom"/>
          </w:tcPr>
          <w:p>
            <w:pPr>
              <w:spacing w:after="0" w:line="264" w:lineRule="auto"/>
              <w:jc w:val="start"/>
              <w:ind w:left="595"/>
            </w:pPr>
            <w:r>
              <w:rPr>
                <w:sz w:val="22"/>
                <w:rFonts w:ascii="Times New Roman" w:eastAsia="Times New Roman" w:hAnsi="Times New Roman"/>
                <w:i/>
                <w:color w:val="000000"/>
                <w:sz w:val="22"/>
              </w:rPr>
              <w:t>/</w:t>
            </w:r>
          </w:p>
        </w:tc>
      </w:tr>
      <w:tr>
        <w:trPr>
          <w:trHeight w:val="514"/>
        </w:trPr>
        <w:tc>
          <w:tcPr>
            <w:tcW w:w="4464" w:type="auto"/>
            <w:gridSpan w:val="2"/>
            <w:tcBorders>
              <w:left w:val="nil"/>
              <w:bottom w:val="nil"/>
            </w:tcBorders>
            <w:vAlign w:val="bottom"/>
          </w:tcPr>
          <w:p/>
        </w:tc>
        <w:tc>
          <w:tcPr>
            <w:tcW w:w="274" w:type="auto"/>
            <w:vAlign w:val="bottom"/>
          </w:tcPr>
          <w:p/>
        </w:tc>
        <w:tc>
          <w:tcPr>
            <w:tcW w:w="221" w:type="auto"/>
            <w:vAlign w:val="bottom"/>
          </w:tcPr>
          <w:p/>
        </w:tc>
        <w:tc>
          <w:tcPr>
            <w:tcW w:w="8174" w:type="auto"/>
            <w:vMerge w:val="restart"/>
            <w:gridSpan w:val="2"/>
            <w:tcBorders>
              <w:right w:val="nil"/>
              <w:bottom w:val="nil"/>
            </w:tcBorders>
            <w:vAlign w:val="bottom"/>
          </w:tcPr>
          <w:p>
            <w:pPr>
              <w:spacing w:after="0" w:line="264" w:lineRule="auto"/>
              <w:jc w:val="start"/>
              <w:ind/>
              <w:tabs>
                <w:tab w:val="left" w:pos="6389"/>
              </w:tabs>
            </w:pPr>
            <w:r>
              <w:rPr>
                <w:sz w:val="59"/>
                <w:rFonts w:ascii="Arial" w:eastAsia="Arial" w:hAnsi="Arial"/>
                <w:i/>
                <w:color w:val="000000"/>
                <w:sz w:val="59"/>
              </w:rPr>
              <w:t>Vb</w:t>
            </w:r>
            <w:r>
              <w:rPr>
                <w:sz w:val="59"/>
                <w:rFonts w:ascii="Arial" w:eastAsia="Arial" w:hAnsi="Arial"/>
                <w:sz w:val="59"/>
              </w:rPr>
              <w:tab/>
            </w:r>
            <w:r>
              <w:rPr>
                <w:sz w:val="43"/>
                <w:rFonts w:ascii="Arial" w:eastAsia="Arial" w:hAnsi="Arial"/>
                <w:color w:val="000000"/>
                <w:sz w:val="43"/>
              </w:rPr>
              <w:t>L,</w:t>
            </w:r>
          </w:p>
          <w:p>
            <w:pPr>
              <w:spacing w:after="0" w:line="264" w:lineRule="auto"/>
              <w:jc w:val="start"/>
              <w:ind/>
            </w:pPr>
            <w:r>
              <w:rPr>
                <w:sz w:val="49"/>
                <w:rFonts w:ascii="Arial" w:eastAsia="Arial" w:hAnsi="Arial"/>
                <w:i/>
                <w:color w:val="000000"/>
                <w:sz w:val="49"/>
              </w:rPr>
              <w:t>J.</w:t>
            </w:r>
            <w:r>
              <w:rPr>
                <w:sz w:val="49"/>
                <w:rFonts w:ascii="Arial" w:eastAsia="Arial" w:hAnsi="Arial"/>
                <w:sz w:val="49"/>
              </w:rPr>
              <w:t xml:space="preserve"> </w:t>
            </w:r>
            <w:r>
              <w:rPr>
                <w:sz w:val="49"/>
                <w:rFonts w:ascii="Arial" w:eastAsia="Arial" w:hAnsi="Arial"/>
                <w:color w:val="000000"/>
                <w:sz w:val="49"/>
              </w:rPr>
              <w:t>................</w:t>
            </w:r>
          </w:p>
        </w:tc>
      </w:tr>
      <w:tr>
        <w:trPr>
          <w:trHeight w:val="408"/>
        </w:trPr>
        <w:tc>
          <w:tcPr>
            <w:tcW w:w="4464" w:type="auto"/>
            <w:gridSpan w:val="2"/>
            <w:tcBorders>
              <w:left w:val="nil"/>
              <w:right w:val="nil"/>
              <w:top w:val="nil"/>
              <w:bottom w:val="nil"/>
            </w:tcBorders>
            <w:vAlign w:val="bottom"/>
          </w:tcPr>
          <w:p>
            <w:pPr>
              <w:spacing w:after="0" w:line="264" w:lineRule="auto"/>
              <w:jc w:val="start"/>
              <w:ind/>
            </w:pPr>
            <w:r>
              <w:rPr>
                <w:sz w:val="17"/>
                <w:rFonts w:ascii="Arial" w:eastAsia="Arial" w:hAnsi="Arial"/>
                <w:color w:val="000000"/>
                <w:sz w:val="17"/>
              </w:rPr>
              <w:t>Signature ...........................................</w:t>
            </w:r>
          </w:p>
        </w:tc>
        <w:tc>
          <w:tcPr>
            <w:tcW w:w="274" w:type="auto"/>
            <w:tcBorders>
              <w:left w:val="nil"/>
              <w:bottom w:val="nil"/>
            </w:tcBorders>
            <w:vAlign w:val="bottom"/>
          </w:tcPr>
          <w:p>
            <w:pPr>
              <w:spacing w:after="0" w:line="264" w:lineRule="auto"/>
              <w:jc w:val="start"/>
              <w:ind w:left="197"/>
            </w:pPr>
            <w:r>
              <w:rPr>
                <w:sz w:val="22"/>
                <w:rFonts w:ascii="Times New Roman" w:eastAsia="Times New Roman" w:hAnsi="Times New Roman"/>
                <w:color w:val="000000"/>
                <w:sz w:val="22"/>
              </w:rPr>
              <w:t>.</w:t>
            </w:r>
          </w:p>
        </w:tc>
        <w:tc>
          <w:tcPr>
            <w:tcW w:w="221" w:type="auto"/>
            <w:tcBorders>
              <w:bottom w:val="nil"/>
            </w:tcBorders>
            <w:vAlign w:val="bottom"/>
          </w:tcPr>
          <w:p>
            <w:pPr>
              <w:spacing w:after="0" w:line="264" w:lineRule="auto"/>
              <w:jc w:val="start"/>
              <w:ind w:left="62"/>
            </w:pPr>
            <w:r>
              <w:rPr>
                <w:sz w:val="22"/>
                <w:rFonts w:ascii="Arial" w:eastAsia="Arial" w:hAnsi="Arial"/>
                <w:i/>
                <w:color w:val="000000"/>
                <w:sz w:val="22"/>
              </w:rPr>
              <w:t>.</w:t>
            </w:r>
          </w:p>
        </w:tc>
        <w:tc>
          <w:tcPr>
            <w:tcW w:w="8174" w:type="auto"/>
            <w:vMerge/>
            <w:gridSpan w:val="2"/>
            <w:tcBorders>
              <w:right w:val="nil"/>
              <w:bottom w:val="nil"/>
            </w:tcBorders>
            <w:vAlign w:val="bottom"/>
          </w:tcPr>
          <w:p/>
        </w:tc>
      </w:tr>
    </w:tbl>
    <w:p>
      <w:pPr>
        <w:spacing w:before="0" w:after="456" w:line="264" w:lineRule="auto"/>
        <w:jc w:val="start"/>
        <w:ind w:left="4992"/>
      </w:pPr>
      <w:r>
        <w:drawing>
          <wp:anchor xmlns:a="http://schemas.openxmlformats.org/drawingml/2006/main" distT="0" distB="0" distL="91440" distR="91440" simplePos="0" relativeHeight="1" behindDoc="1" locked="0" layoutInCell="1" allowOverlap="1">
            <wp:simplePos x="0" y="0"/>
            <wp:positionH relativeFrom="page">
              <wp:posOffset>3499104</wp:posOffset>
            </wp:positionH>
            <wp:positionV relativeFrom="page">
              <wp:posOffset>173736</wp:posOffset>
            </wp:positionV>
            <wp:extent cx="240792" cy="252984"/>
            <wp:effectExtent l="0" t="0" r="0" b="0"/>
            <wp:wrapThrough wrapText="bothSides">
              <wp:wrapPolygon>
                <wp:start x="0" y="0"/>
                <wp:lineTo x="0" y="398"/>
                <wp:lineTo x="379" y="398"/>
                <wp:lineTo x="379" y="0"/>
                <wp:lineTo x="0" y="0"/>
              </wp:wrapPolygon>
            </wp:wrapThrough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792" cy="252984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2" behindDoc="1" locked="0" layoutInCell="1" allowOverlap="1">
            <wp:simplePos x="0" y="0"/>
            <wp:positionH relativeFrom="page">
              <wp:posOffset>6394704</wp:posOffset>
            </wp:positionH>
            <wp:positionV relativeFrom="page">
              <wp:posOffset>176784</wp:posOffset>
            </wp:positionV>
            <wp:extent cx="246888" cy="277368"/>
            <wp:effectExtent l="0" t="0" r="0" b="0"/>
            <wp:wrapThrough wrapText="bothSides">
              <wp:wrapPolygon>
                <wp:start x="0" y="0"/>
                <wp:lineTo x="0" y="437"/>
                <wp:lineTo x="389" y="437"/>
                <wp:lineTo x="389" y="0"/>
                <wp:lineTo x="0" y="0"/>
              </wp:wrapPolygon>
            </wp:wrapThrough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277368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3" behindDoc="1" locked="0" layoutInCell="1" allowOverlap="1">
            <wp:simplePos x="0" y="0"/>
            <wp:positionH relativeFrom="page">
              <wp:posOffset>1310640</wp:posOffset>
            </wp:positionH>
            <wp:positionV relativeFrom="page">
              <wp:posOffset>536448</wp:posOffset>
            </wp:positionV>
            <wp:extent cx="920496" cy="978408"/>
            <wp:effectExtent l="0" t="0" r="0" b="0"/>
            <wp:wrapNone wrapText="bothSides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0496" cy="978408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4" behindDoc="1" locked="0" layoutInCell="1" allowOverlap="1">
            <wp:simplePos x="0" y="0"/>
            <wp:positionH relativeFrom="page">
              <wp:posOffset>6089904</wp:posOffset>
            </wp:positionH>
            <wp:positionV relativeFrom="page">
              <wp:posOffset>6379464</wp:posOffset>
            </wp:positionV>
            <wp:extent cx="2667000" cy="850392"/>
            <wp:effectExtent l="0" t="0" r="0" b="0"/>
            <wp:wrapNone wrapText="bothSides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50392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5" behindDoc="1" locked="0" layoutInCell="1" allowOverlap="1">
            <wp:simplePos x="0" y="0"/>
            <wp:positionH relativeFrom="page">
              <wp:posOffset>97536</wp:posOffset>
            </wp:positionH>
            <wp:positionV relativeFrom="page">
              <wp:posOffset>7473696</wp:posOffset>
            </wp:positionV>
            <wp:extent cx="10558272" cy="30480"/>
            <wp:effectExtent l="0" t="0" r="0" b="0"/>
            <wp:wrapThrough wrapText="bothSides">
              <wp:wrapPolygon>
                <wp:start x="0" y="0"/>
                <wp:lineTo x="0" y="48"/>
                <wp:lineTo x="16627" y="48"/>
                <wp:lineTo x="16627" y="0"/>
                <wp:lineTo x="0" y="0"/>
              </wp:wrapPolygon>
            </wp:wrapThrough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58272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34"/>
          <w:rFonts w:ascii="Arial" w:eastAsia="Arial" w:hAnsi="Arial"/>
          <w:b/>
          <w:color w:val="000000"/>
          <w:sz w:val="34"/>
        </w:rPr>
        <w:t>GREATER GIYANI MUNICIPALITY</w:t>
      </w:r>
    </w:p>
    <w:p>
      <w:pPr>
        <w:spacing w:before="0" w:after="163" w:line="264" w:lineRule="auto"/>
        <w:jc w:val="start"/>
        <w:ind w:left="5760"/>
      </w:pPr>
      <w:r>
        <w:rPr>
          <w:sz w:val="21"/>
          <w:rFonts w:ascii="Arial" w:eastAsia="Arial" w:hAnsi="Arial"/>
          <w:i/>
          <w:u w:val="single"/>
          <w:color w:val="000000"/>
          <w:sz w:val="21"/>
        </w:rPr>
        <w:t>TENDER</w:t>
      </w:r>
      <w:r>
        <w:rPr>
          <w:sz w:val="21"/>
          <w:rFonts w:ascii="Arial" w:eastAsia="Arial" w:hAnsi="Arial"/>
          <w:u w:val="single"/>
          <w:sz w:val="21"/>
        </w:rPr>
        <w:t xml:space="preserve"> </w:t>
      </w:r>
      <w:r>
        <w:rPr>
          <w:sz w:val="21"/>
          <w:rFonts w:ascii="Arial" w:eastAsia="Arial" w:hAnsi="Arial"/>
          <w:u w:val="single"/>
          <w:color w:val="000000"/>
          <w:sz w:val="21"/>
        </w:rPr>
        <w:t>OPENING REGISTER</w:t>
      </w:r>
    </w:p>
    <w:p>
      <w:pPr>
        <w:spacing w:after="0" w:line="264" w:lineRule="auto"/>
        <w:jc w:val="start"/>
        <w:ind w:left="24"/>
      </w:pPr>
      <w:r>
        <w:rPr>
          <w:sz w:val="20"/>
          <w:rFonts w:ascii="Arial" w:eastAsia="Arial" w:hAnsi="Arial"/>
          <w:b/>
          <w:color w:val="000000"/>
          <w:sz w:val="20"/>
        </w:rPr>
        <w:t>TENDER NAME: APPOINTMENT OF AN INDEPENDENT QUALIFIED SERVICE PROVIDER TO CONDUCT ANNUAL EXTERNAL AUDIT IN</w:t>
      </w:r>
    </w:p>
    <w:p>
      <w:pPr>
        <w:spacing w:after="0" w:line="264" w:lineRule="auto"/>
        <w:jc w:val="start"/>
        <w:ind w:left="19"/>
      </w:pPr>
      <w:r>
        <w:rPr>
          <w:sz w:val="21"/>
          <w:rFonts w:ascii="Arial" w:eastAsia="Arial" w:hAnsi="Arial"/>
          <w:b/>
          <w:color w:val="000000"/>
          <w:sz w:val="21"/>
        </w:rPr>
        <w:t>THE WASTE MANAGEMENT FACILITIES FOR THE PERIOD OF 36 MONTHS TO BE APPOINTED ON AS AND WHEN REQUIRED</w:t>
      </w:r>
    </w:p>
    <w:p>
      <w:pPr>
        <w:spacing w:after="158" w:line="264" w:lineRule="auto"/>
        <w:jc w:val="start"/>
        <w:ind w:left="19"/>
      </w:pPr>
      <w:r>
        <w:rPr>
          <w:sz w:val="22"/>
          <w:rFonts w:ascii="Arial" w:eastAsia="Arial" w:hAnsi="Arial"/>
          <w:b/>
          <w:color w:val="000000"/>
          <w:sz w:val="22"/>
        </w:rPr>
        <w:t>TENDER NUMBER: CONTRACT NUMBER: GIG/MI6707I007I2024</w:t>
      </w:r>
    </w:p>
    <w:p>
      <w:pPr>
        <w:spacing w:before="0" w:after="350" w:line="264" w:lineRule="auto"/>
        <w:jc w:val="start"/>
        <w:ind w:left="24"/>
        <w:tabs>
          <w:tab w:val="left" w:pos="11530"/>
        </w:tabs>
      </w:pPr>
      <w:r>
        <w:rPr>
          <w:sz w:val="19"/>
          <w:rFonts w:ascii="Arial" w:eastAsia="Arial" w:hAnsi="Arial"/>
          <w:b/>
          <w:color w:val="000000"/>
          <w:sz w:val="19"/>
        </w:rPr>
        <w:t>DATE: 05 SEPTEMBER 2024</w:t>
      </w:r>
      <w:r>
        <w:rPr>
          <w:sz w:val="19"/>
          <w:rFonts w:ascii="Arial" w:eastAsia="Arial" w:hAnsi="Arial"/>
          <w:b/>
          <w:sz w:val="19"/>
        </w:rPr>
        <w:tab/>
      </w:r>
      <w:r>
        <w:rPr>
          <w:sz w:val="19"/>
          <w:rFonts w:ascii="Arial" w:eastAsia="Arial" w:hAnsi="Arial"/>
          <w:b/>
          <w:color w:val="000000"/>
          <w:sz w:val="19"/>
        </w:rPr>
        <w:t>TIME: 12H00</w:t>
      </w:r>
    </w:p>
    <w:sectPr>
      <w:textDirection w:val="lrTb"/>
      <w:pgSz w:w="16786" w:h="11870"/>
      <w:pgMar w:top="974" w:right="1210" w:bottom="773" w:left="24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4968"/>
    <w:multiLevelType w:val="hybridMultilevel"/>
    <w:tmpl w:val="DA9AE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34B95"/>
    <w:multiLevelType w:val="hybridMultilevel"/>
    <w:tmpl w:val="B8BC93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208"/>
    <w:multiLevelType w:val="hybridMultilevel"/>
    <w:tmpl w:val="4BBA7F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9750D"/>
    <w:multiLevelType w:val="hybridMultilevel"/>
    <w:tmpl w:val="751C5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45F4F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C6413"/>
    <w:multiLevelType w:val="hybridMultilevel"/>
    <w:tmpl w:val="F18A0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6BFB"/>
    <w:multiLevelType w:val="hybridMultilevel"/>
    <w:tmpl w:val="8A6011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D6AE8"/>
    <w:multiLevelType w:val="hybridMultilevel"/>
    <w:tmpl w:val="074E7E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D5CFD"/>
    <w:multiLevelType w:val="hybridMultilevel"/>
    <w:tmpl w:val="3BD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D3C91"/>
    <w:multiLevelType w:val="hybridMultilevel"/>
    <w:tmpl w:val="7EC0F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67BCA"/>
    <w:multiLevelType w:val="hybridMultilevel"/>
    <w:tmpl w:val="7E064F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D4327"/>
    <w:multiLevelType w:val="hybridMultilevel"/>
    <w:tmpl w:val="CCEC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C5C90"/>
    <w:multiLevelType w:val="hybridMultilevel"/>
    <w:tmpl w:val="8C66C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A15F3"/>
    <w:multiLevelType w:val="hybridMultilevel"/>
    <w:tmpl w:val="A5DA44E0"/>
    <w:lvl w:ilvl="0" w:tplc="C3843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0"/>
  </w:num>
  <w:num w:numId="11">
    <w:abstractNumId w:val="4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settings" Target="settings.xml"/>
	<Relationship Id="rId3" Type="http://schemas.openxmlformats.org/officeDocument/2006/relationships/webSettings" Target="webSettings.xml"/>
	<Relationship Id="rId4" Type="http://schemas.openxmlformats.org/officeDocument/2006/relationships/fontTable" Target="fontTable.xml"/>
	<Relationship Id="rId5" Type="http://schemas.openxmlformats.org/officeDocument/2006/relationships/theme" Target="theme/theme1.xml"/>
	<Relationship Id="rId6" Type="http://schemas.openxmlformats.org/officeDocument/2006/relationships/numbering" Target="numbering.xml"/>
	<Relationship Id="rId7" Type="http://schemas.openxmlformats.org/officeDocument/2006/relationships/image" Target="media/image1.jpeg"/>
	<Relationship Id="rId8" Type="http://schemas.openxmlformats.org/officeDocument/2006/relationships/image" Target="media/image2.jpeg"/>
	<Relationship Id="rId9" Type="http://schemas.openxmlformats.org/officeDocument/2006/relationships/image" Target="media/image3.jpeg"/>
	<Relationship Id="rId10" Type="http://schemas.openxmlformats.org/officeDocument/2006/relationships/image" Target="media/image4.jpeg"/>
	<Relationship Id="rId11" Type="http://schemas.openxmlformats.org/officeDocument/2006/relationships/image" Target="media/image5.jpeg"/>
</Relationships>
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cp="http://schemas.openxmlformats.org/package/2006/metadata/core-properties" xmlns:dc="http://purl.org/dc/elements/1.1/" xmlns:dcterms="http://purl.org/dc/terms/" xmlns:dcmitype="http://purl.org/dc/dcmitype/">
  <dc:title/>
  <dc:subject/>
  <dc:creator/>
  <cp:keywords/>
  <dc:description/>
  <cp:lastModifiedBy/>
  <cp:revision>1</cp:revision>
  <dcterms:created xsi:type="dcterms:W3CDTF">2025-09-04T01:54:24Z</dcterms:created>
</cp:coreProperties>
</file>